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Bilangan Cacah Besar s.d 10.000 - 4 SD Semester Ganjil</w:t>
      </w:r>
    </w:p>
    <w:p>
      <w:r>
        <w:t>Jenjang: SD | Mapel: MATEMATIKA | Kelas: 4 SD</w:t>
      </w:r>
    </w:p>
    <w:p>
      <w:r>
        <w:t>1. Bilangan 'tujuh ribu tiga ratus lima' jika ditulis dalam lambang bilangan adalah...</w:t>
      </w:r>
    </w:p>
    <w:p>
      <w:r>
        <w:t>A. 7.305  B. 7.350  C. 7.035  D. 7.530</w:t>
      </w:r>
    </w:p>
    <w:p>
      <w:r>
        <w:t>2. Perhatikan bilangan 9.420. Angka 4 menempati nilai tempat...</w:t>
      </w:r>
    </w:p>
    <w:p>
      <w:r>
        <w:t>A. Ribuan  B. Ratusan  C. Puluhan  D. Satuan</w:t>
      </w:r>
    </w:p>
    <w:p>
      <w:r>
        <w:t>3. Nilai angka 8 pada bilangan 8.125 adalah...</w:t>
      </w:r>
    </w:p>
    <w:p>
      <w:r>
        <w:t>A. 8  B. 80  C. 800  D. 8.000</w:t>
      </w:r>
    </w:p>
    <w:p>
      <w:r>
        <w:t>4. Bentuk panjang dari bilangan 6.094 adalah...</w:t>
      </w:r>
    </w:p>
    <w:p>
      <w:r>
        <w:t>A. 6.000 + 900 + 4  B. 6.000 + 90 + 4  C. 6.000 + 0 + 90 + 4  D. 600 + 90 + 4</w:t>
      </w:r>
    </w:p>
    <w:p>
      <w:r>
        <w:t>5. Bilangan yang terletak di antara 8.998 dan 9.000 adalah...</w:t>
      </w:r>
    </w:p>
    <w:p>
      <w:r>
        <w:t>A. 8.997  B. 8.999  C. 9.001  D. 9.002</w:t>
      </w:r>
    </w:p>
    <w:p>
      <w:r>
        <w:t>6. Tanda perbandingan yang tepat untuk 5.432 ... 5.423 adalah...</w:t>
      </w:r>
    </w:p>
    <w:p>
      <w:r>
        <w:t>A. &gt;  B. &lt;  C. =  D. +</w:t>
      </w:r>
    </w:p>
    <w:p>
      <w:r>
        <w:t>7. Urutan bilangan berikut dari yang terkecil adalah: 3.250, 3.050, 3.500, 3.150.</w:t>
      </w:r>
    </w:p>
    <w:p>
      <w:r>
        <w:t>A. 3.500, 3.250, 3.150, 3.050  B. 3.050, 3.150, 3.250, 3.500  C. 3.050, 3.250, 3.150, 3.500  D. 3.500, 3.150, 3.250, 3.050</w:t>
      </w:r>
    </w:p>
    <w:p>
      <w:r>
        <w:t>8. Hasil penjumlahan 4.500 + 2.350 adalah...</w:t>
      </w:r>
    </w:p>
    <w:p>
      <w:r>
        <w:t>A. 6.800  B. 6.850  C. 6.950  D. 7.850</w:t>
      </w:r>
    </w:p>
    <w:p>
      <w:r>
        <w:t>9. Selisih antara 8.750 dan 3.200 adalah...</w:t>
      </w:r>
    </w:p>
    <w:p>
      <w:r>
        <w:t>A. 5.450  B. 5.550  C. 5.500  D. 4.550</w:t>
      </w:r>
    </w:p>
    <w:p>
      <w:r>
        <w:t>10. Pak Budi memanen 2.150 kg jagung pada bulan Januari dan 3.425 kg pada bulan Februari. Total panen Pak Budi adalah...</w:t>
      </w:r>
    </w:p>
    <w:p>
      <w:r>
        <w:t>A. 5.575 kg  B. 5.475 kg  C. 5.675 kg  D. 6.575 kg</w:t>
      </w:r>
    </w:p>
    <w:p>
      <w:r>
        <w:t>11. Bilangan kelipatan 1.000 sebelum 10.000 adalah...</w:t>
      </w:r>
    </w:p>
    <w:p>
      <w:r>
        <w:t>A. 8.000  B. 9.000  C. 9.500  D. 9.900</w:t>
      </w:r>
    </w:p>
    <w:p>
      <w:r>
        <w:t>12. Jumlah nilai angka 5 dan angka 2 pada bilangan 5.420 adalah...</w:t>
      </w:r>
    </w:p>
    <w:p>
      <w:r>
        <w:t>A. 7  B. 5.020  C. 5.200  D. 520</w:t>
      </w:r>
    </w:p>
    <w:p>
      <w:r>
        <w:t>13. 10 lembar uang seribuan nilainya sama dengan...</w:t>
      </w:r>
    </w:p>
    <w:p>
      <w:r>
        <w:t>A. 1 lembar lima ribuan  B. 1 lembar sepuluh ribuan  C. 2 lembar sepuluh ribuan  D. 5 lembar dua ribuan</w:t>
      </w:r>
    </w:p>
    <w:p>
      <w:r>
        <w:t>14. Bilangan 7.456 jika dibulatkan ke ratusan terdekat menjadi...</w:t>
      </w:r>
    </w:p>
    <w:p>
      <w:r>
        <w:t>A. 7.400  B. 7.500  C. 7.000  D. 7.450</w:t>
      </w:r>
    </w:p>
    <w:p>
      <w:r>
        <w:t>15. Hasil dari 9.000 - 1.250 adalah...</w:t>
      </w:r>
    </w:p>
    <w:p>
      <w:r>
        <w:t>A. 7.750  B. 7.250  C. 8.750  D. 8.250</w:t>
      </w:r>
    </w:p>
    <w:p>
      <w:r>
        <w:t>16. Ibu membeli belanjaan seharga Rp6.500. Ibu membayar dengan uang Rp10.000. Kembalian yang diterima Ibu adalah...</w:t>
      </w:r>
    </w:p>
    <w:p>
      <w:r>
        <w:t>A. Rp4.500  B. Rp3.500  C. Rp2.500  D. Rp3.000</w:t>
      </w:r>
    </w:p>
    <w:p>
      <w:r>
        <w:t>17. Manakah pernyataan yang SALAH?</w:t>
      </w:r>
    </w:p>
    <w:p>
      <w:r>
        <w:t>A. 4.000 + 500 = 4.500  B. 7.200 &gt; 7.199  C. 5 ribuan sama dengan 50 ratusan  D. 6.000 kurang dari 5.900</w:t>
      </w:r>
    </w:p>
    <w:p>
      <w:r>
        <w:t>18. Pola bilangan: 1.200, 1.400, 1.600, ..., 2.000. Bilangan yang tepat untuk mengisi titik-titik adalah...</w:t>
      </w:r>
    </w:p>
    <w:p>
      <w:r>
        <w:t>A. 1.700  B. 1.800  C. 1.900  D. 1.650</w:t>
      </w:r>
    </w:p>
    <w:p>
      <w:r>
        <w:t>19. Sebuah perpustakaan memiliki 2.450 buku fiksi dan 1.300 buku non-fiksi. Kemudian perpustakaan mendapat sumbangan 150 buku lagi. Total buku sekarang adalah...</w:t>
      </w:r>
    </w:p>
    <w:p>
      <w:r>
        <w:t>A. 3.800  B. 3.900  C. 4.000  D. 3.750</w:t>
      </w:r>
    </w:p>
    <w:p>
      <w:r>
        <w:t>20. Bilangan ganjil terbesar yang dapat disusun dari angka 2, 5, 8, 3 adalah...</w:t>
      </w:r>
    </w:p>
    <w:p>
      <w:r>
        <w:t>A. 8.523  B. 8.532  C. 8.325  D. 8.253</w:t>
      </w:r>
    </w:p>
    <w:p>
      <w:r>
        <w:t>21. Jika A = 2.500 dan B = 1.500, maka nilai A + B - 1.000 adalah...</w:t>
      </w:r>
    </w:p>
    <w:p>
      <w:r>
        <w:t>A. 2.000  B. 3.000  C. 4.000  D. 5.000</w:t>
      </w:r>
    </w:p>
    <w:p>
      <w:r>
        <w:t>22. Selisih nilai angka 7 pada bilangan 7.700 adalah...</w:t>
      </w:r>
    </w:p>
    <w:p>
      <w:r>
        <w:t>A. 0  B. 6.300  C. 7.000  D. 700</w:t>
      </w:r>
    </w:p>
    <w:p>
      <w:r>
        <w:t>23. Budi menabung Rp2.000 setiap hari. Setelah 5 hari, jumlah tabungan Budi adalah...</w:t>
      </w:r>
    </w:p>
    <w:p>
      <w:r>
        <w:t>A. Rp8.000  B. Rp9.000  C. Rp10.000  D. Rp12.000</w:t>
      </w:r>
    </w:p>
    <w:p>
      <w:r>
        <w:t>24. Bilangan cacah yang tepat untuk mengisi kotak: [ ] - 2.500 = 4.000 adalah...</w:t>
      </w:r>
    </w:p>
    <w:p>
      <w:r>
        <w:t>A. 6.000  B. 6.500  C. 1.500  D. 2.500</w:t>
      </w:r>
    </w:p>
    <w:p>
      <w:r>
        <w:t>25. Sekolah A memiliki 1.254 siswa. Sekolah B memiliki 1.245 siswa. Sekolah C memiliki 1.524 siswa. Urutan sekolah dari jumlah siswa paling sedikit adalah...</w:t>
      </w:r>
    </w:p>
    <w:p>
      <w:r>
        <w:t>A. A, B, C  B. B, A, C  C. C, A, B  D. B, C, 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